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Asking statistical questions and collecting, organizing, and analyzing data to answer those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Mathematics dealing with the collection, analysis, interpretation, presentation, and organization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method of collecting information about a group of people by asking them a statistical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frequent value in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 which can be classified by a numerical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selection from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which can have values which are represented by decimals or fractions.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middle most value in a set of data.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times an item or number occurs in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mathematical average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for which each piece of data fits into exactly one of several different groups or categories.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question that can be answered by collecting data and where there will be variability in that data is a ___________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which can only be represented by whole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characteristic of a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entire set of items from which data can be collected.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Characteristics or information, usually numerical, that are collected through observation.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characteristic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(distance) between the least and greatest values in a data set.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2021-10-12T20:31:50Z</dcterms:created>
  <dcterms:modified xsi:type="dcterms:W3CDTF">2021-10-12T20:31:50Z</dcterms:modified>
</cp:coreProperties>
</file>