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Bad    </w:t>
      </w:r>
      <w:r>
        <w:t xml:space="preserve">   Biased    </w:t>
      </w:r>
      <w:r>
        <w:t xml:space="preserve">   Biser    </w:t>
      </w:r>
      <w:r>
        <w:t xml:space="preserve">   Burdette    </w:t>
      </w:r>
      <w:r>
        <w:t xml:space="preserve">   Convenience    </w:t>
      </w:r>
      <w:r>
        <w:t xml:space="preserve">   Data    </w:t>
      </w:r>
      <w:r>
        <w:t xml:space="preserve">   Good    </w:t>
      </w:r>
      <w:r>
        <w:t xml:space="preserve">   Population    </w:t>
      </w:r>
      <w:r>
        <w:t xml:space="preserve">   Random    </w:t>
      </w:r>
      <w:r>
        <w:t xml:space="preserve">   Representation    </w:t>
      </w:r>
      <w:r>
        <w:t xml:space="preserve">   Sample    </w:t>
      </w:r>
      <w:r>
        <w:t xml:space="preserve">   SampleSize    </w:t>
      </w:r>
      <w:r>
        <w:t xml:space="preserve">   Silver    </w:t>
      </w:r>
      <w:r>
        <w:t xml:space="preserve">   Statistics    </w:t>
      </w:r>
      <w:r>
        <w:t xml:space="preserve">   Unbiased    </w:t>
      </w:r>
      <w:r>
        <w:t xml:space="preserve">   Voluntary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2021-10-11T18:00:41Z</dcterms:created>
  <dcterms:modified xsi:type="dcterms:W3CDTF">2021-10-11T18:00:41Z</dcterms:modified>
</cp:coreProperties>
</file>