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regarding a characteristic of one or more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computed by adding all the values of the variable in the data set and dividing by the number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 as cutoff points for determining outliers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frequent observation of the variable that occurs in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science of collecting, organizing, summarizing, and analyzing information to draw conclusions or answer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numerical summary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: the difference between the largest and the smallest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to which the data are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: the characteristics of the individuals within the populations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list of observed values for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that lies in the middle of the data when arranged in ascending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effects of two or more explanatory variables are not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object that is a member of the population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constructed by drawing rectangles for each class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of the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repetition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that a data value is from the mean in terms of the number of standard deviations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diagram that lists the equally likely outcomes of an experiment using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subset of the population that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diagram that represents events as circles enclosed in a rectangle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2021-10-12T20:31:52Z</dcterms:created>
  <dcterms:modified xsi:type="dcterms:W3CDTF">2021-10-12T20:31:52Z</dcterms:modified>
</cp:coreProperties>
</file>