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inference for the whole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measure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analysing me, consider the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useful sample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 type of sampling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Investigate one measurement for multiple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one is a bit of a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boxes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Fifty percent either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interesting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25% smaller than ...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Values far out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2021-10-12T20:31:54Z</dcterms:created>
  <dcterms:modified xsi:type="dcterms:W3CDTF">2021-10-12T20:31:54Z</dcterms:modified>
</cp:coreProperties>
</file>