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for the Statistical Enquiry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good to write about these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left,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wrap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 so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real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may need a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kick things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analysis section involving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try to make one of these for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Overall ...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bell-shaped distribution of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dots look like a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occurs between repeated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and Upper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2021-10-12T20:31:56Z</dcterms:created>
  <dcterms:modified xsi:type="dcterms:W3CDTF">2021-10-12T20:31:56Z</dcterms:modified>
</cp:coreProperties>
</file>