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researcher manipulates one variable to see the influence on the 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patterns in a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ranking, taking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that can be ranked/placed in order but differences are meaningless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mimnics real life situations that might be expensive, dangerous, or takes too much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predictions about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researcher studies what is happening or what has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cannot be organized/ranked as greater than than the other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is compared and differences are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telephone, mailed questionnaire, personal interview, surveying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categorical</w:t>
            </w:r>
          </w:p>
        </w:tc>
      </w:tr>
    </w:tbl>
    <w:p>
      <w:pPr>
        <w:pStyle w:val="WordBankLarge"/>
      </w:pPr>
      <w:r>
        <w:t xml:space="preserve">   descriptive statistics    </w:t>
      </w:r>
      <w:r>
        <w:t xml:space="preserve">   inferential statistics     </w:t>
      </w:r>
      <w:r>
        <w:t xml:space="preserve">   quantitive    </w:t>
      </w:r>
      <w:r>
        <w:t xml:space="preserve">   qualitative    </w:t>
      </w:r>
      <w:r>
        <w:t xml:space="preserve">   population    </w:t>
      </w:r>
      <w:r>
        <w:t xml:space="preserve">   sample    </w:t>
      </w:r>
      <w:r>
        <w:t xml:space="preserve">   observation    </w:t>
      </w:r>
      <w:r>
        <w:t xml:space="preserve">   experimentation    </w:t>
      </w:r>
      <w:r>
        <w:t xml:space="preserve">   simulation    </w:t>
      </w:r>
      <w:r>
        <w:t xml:space="preserve">   survey    </w:t>
      </w:r>
      <w:r>
        <w:t xml:space="preserve">   nominal level    </w:t>
      </w:r>
      <w:r>
        <w:t xml:space="preserve">   ordinal level    </w:t>
      </w:r>
      <w:r>
        <w:t xml:space="preserve">   interval level    </w:t>
      </w:r>
      <w:r>
        <w:t xml:space="preserve">   ratio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2021-10-12T20:32:01Z</dcterms:created>
  <dcterms:modified xsi:type="dcterms:W3CDTF">2021-10-12T20:32:01Z</dcterms:modified>
</cp:coreProperties>
</file>