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standard deviation    </w:t>
      </w:r>
      <w:r>
        <w:t xml:space="preserve">   mode    </w:t>
      </w:r>
      <w:r>
        <w:t xml:space="preserve">   median    </w:t>
      </w:r>
      <w:r>
        <w:t xml:space="preserve">   frequency    </w:t>
      </w:r>
      <w:r>
        <w:t xml:space="preserve">   data    </w:t>
      </w:r>
      <w:r>
        <w:t xml:space="preserve">   presentation    </w:t>
      </w:r>
      <w:r>
        <w:t xml:space="preserve">   mathematical analysis    </w:t>
      </w:r>
      <w:r>
        <w:t xml:space="preserve">   sampling    </w:t>
      </w:r>
      <w:r>
        <w:t xml:space="preserve">   experiment design    </w:t>
      </w:r>
      <w:r>
        <w:t xml:space="preserve">   observational studies    </w:t>
      </w:r>
      <w:r>
        <w:t xml:space="preserve">   survey methods    </w:t>
      </w:r>
      <w:r>
        <w:t xml:space="preserve">   interpretations    </w:t>
      </w:r>
      <w:r>
        <w:t xml:space="preserve">   analysis    </w:t>
      </w:r>
      <w:r>
        <w:t xml:space="preserve">   collection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2021-10-11T18:00:54Z</dcterms:created>
  <dcterms:modified xsi:type="dcterms:W3CDTF">2021-10-11T18:00:54Z</dcterms:modified>
</cp:coreProperties>
</file>