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number that tells us the direction and strength of a linear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report our statistical findings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statistical procedure do we use when we want to study if two variables are associated?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Correlation does not equal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Particular group of people you are trying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mathematical model for predicting Y from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reject the null hypothesis when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Comparison distribution for an ANOVA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Statistical method used to make predictions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extremely important in psychology research?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 analysis we use for a correlation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Entire group of people you are trying 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p&lt;.05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probability of supporting the research hypothesis when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way to select a sample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Bell-shaped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do after results are significant?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Mean, Mode, and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"Line of best fit"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 we are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Predicted Y raw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statistical procedure for testing variance among the means of more than two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 to reject the null hypothesis when we should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Variance and Standard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a score in terms of how much it is above or below 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ratio of between-groups estimate and within-groups estimate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2021-10-12T20:32:03Z</dcterms:created>
  <dcterms:modified xsi:type="dcterms:W3CDTF">2021-10-12T20:32:03Z</dcterms:modified>
</cp:coreProperties>
</file>