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Scatter plot    </w:t>
      </w:r>
      <w:r>
        <w:t xml:space="preserve">   Slope    </w:t>
      </w:r>
      <w:r>
        <w:t xml:space="preserve">   Regression    </w:t>
      </w:r>
      <w:r>
        <w:t xml:space="preserve">   Correlation    </w:t>
      </w:r>
      <w:r>
        <w:t xml:space="preserve">   Error    </w:t>
      </w:r>
      <w:r>
        <w:t xml:space="preserve">   Type    </w:t>
      </w:r>
      <w:r>
        <w:t xml:space="preserve">   level    </w:t>
      </w:r>
      <w:r>
        <w:t xml:space="preserve">   Hypothesis    </w:t>
      </w:r>
      <w:r>
        <w:t xml:space="preserve">   Counseling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</dc:title>
  <dcterms:created xsi:type="dcterms:W3CDTF">2021-10-11T18:00:56Z</dcterms:created>
  <dcterms:modified xsi:type="dcterms:W3CDTF">2021-10-11T18:00:56Z</dcterms:modified>
</cp:coreProperties>
</file>