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when graphed as a histogram or frequency polygon result in a symmetric distribution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the formula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a data value and the mean for that set of data is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numbers are in numerical order the number is the middle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the formula used to find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is the number that occurs the most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standard deviation means the numbers are _______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symmetrical curve that represents normal distribution is called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dispersion of a data value in relation to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the formula for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standard deviation means that the numbers are __________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standardized value that indicated the number of standard deviations the data value is above or below the mean is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normal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</dc:title>
  <dcterms:created xsi:type="dcterms:W3CDTF">2021-10-12T20:32:13Z</dcterms:created>
  <dcterms:modified xsi:type="dcterms:W3CDTF">2021-10-12T20:32:13Z</dcterms:modified>
</cp:coreProperties>
</file>