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where the subject does not know whether they are receiving a placebo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or statistics that involves the organization, summarization and display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an experiment using a large group of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numeral description of a population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of randomly assigning subjects to different treatment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data are attributes, labels, or nonnumerical entries.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statistics that involves using a sample to draw conclusions about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 data are numerical measurements or 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all outcomes, responses, measurements, or counts that are of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Neither the subject nor the experimenter knows if the subject is receiving treatment or placebo.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numeral description of a sample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experimenter cannot tell the difference between the effects of different factors on a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coming from observations, counts,  measurements or responses.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Statistics: Chapter 1</dc:title>
  <dcterms:created xsi:type="dcterms:W3CDTF">2021-10-11T18:01:39Z</dcterms:created>
  <dcterms:modified xsi:type="dcterms:W3CDTF">2021-10-11T18:01:39Z</dcterms:modified>
</cp:coreProperties>
</file>