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Statistics: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number is separated into a stem and a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lower and upper limits of the class divided by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sum of the data entries divided by the number of entries.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frequency for that class and all previous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line graph that displays the cumulative frequency of each class at its upper class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value that lies in the middle of the data when the data set is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lower (or upper) limits of consecutive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____ is the least number that can belong to the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or percentage of the data that falls in that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that shows classes or intervals of data entries with a count of the number of entries in each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is the greatest number that can belong to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 graph that represents the frequency distribution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bar graph in which the height of each bar represents frequency or relative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maximum and minimum data entries.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data entry that occurs with the greatest frequency.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Statistics: Chapter 2</dc:title>
  <dcterms:created xsi:type="dcterms:W3CDTF">2021-10-11T18:01:41Z</dcterms:created>
  <dcterms:modified xsi:type="dcterms:W3CDTF">2021-10-11T18:01:41Z</dcterms:modified>
</cp:coreProperties>
</file>