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coach selects only tall players for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committee of doctors in charge of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 using a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add 3 sales for $2o, $25, $30 and divide by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Agreeing to be a part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medical doctors who have been involved in one or more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Buying a lottery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Average cumulative GPA of students who graduated from college the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number of CEI students enrolled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patients aspirin for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evaluator observed only a sample of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There's a 50/50 chance when you flip a coin you will get heads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of CEI students enrolled in 2018 will graduate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like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have a head injury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Interviewing customers at a local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seriousness of the fire is as important as the number of firefighters and the amount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researcher divides an entire population into different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of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that does not receive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baby born every six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Researchers and patients don't know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500 donations selected from professional directory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sugar pill in place of regular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Crossward</dc:title>
  <dcterms:created xsi:type="dcterms:W3CDTF">2021-10-11T18:00:59Z</dcterms:created>
  <dcterms:modified xsi:type="dcterms:W3CDTF">2021-10-11T18:00:59Z</dcterms:modified>
</cp:coreProperties>
</file>