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Probability that interval estimate contains population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with most occurrences in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Causation vs.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center found by picking 'middle' result when organized most to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Mathematical average (add all data then divide)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between Q2 and Q3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Unordered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distribution, estimated number of successes in a given number of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experiment in which both the subjects and experimenters are unaware which subjects are getting the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random variable has infinite/uncountable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random variable has finite or countable number of possible outcomes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graph showing cumulative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with two possible outcomes, success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bell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that causes confusion as to the cause of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point estimate and actual population parameter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ordered arrangement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difference between a value and another value (usually the mean)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of an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</dc:title>
  <dcterms:created xsi:type="dcterms:W3CDTF">2021-10-11T18:02:09Z</dcterms:created>
  <dcterms:modified xsi:type="dcterms:W3CDTF">2021-10-11T18:02:09Z</dcterms:modified>
</cp:coreProperties>
</file>