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question designed to push you into a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surveys with little to no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Measuring items by a number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smaller group from entire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Spinner, random number generator, pulling names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Confused by multiple factors that affect the results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entire group of items under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the results are liked the survey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 of data from a sample to be analyzed for a bigger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 the population then choose every Nth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put an item in a group based on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be pushed into a decision based on emotions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</dc:title>
  <dcterms:created xsi:type="dcterms:W3CDTF">2021-10-11T18:02:14Z</dcterms:created>
  <dcterms:modified xsi:type="dcterms:W3CDTF">2021-10-11T18:02:14Z</dcterms:modified>
</cp:coreProperties>
</file>