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science of collecting, analyzing, and interpreting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greatest value minus the lowest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M.A.D.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value that appears the most in a data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number or information in a study or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average of a data set?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range within the quartiles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statistic used as a measure of the dispersion or variation in a distribution?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histogram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human experimental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middle number of a data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part of a population actually examined?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study systematically favors a certain outcome it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</dc:title>
  <dcterms:created xsi:type="dcterms:W3CDTF">2021-10-11T18:01:16Z</dcterms:created>
  <dcterms:modified xsi:type="dcterms:W3CDTF">2021-10-11T18:01:16Z</dcterms:modified>
</cp:coreProperties>
</file>