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 - L Murray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can be observed but not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Totally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survey, usually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obtained by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of gathered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time/s a value is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likelihood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data capable of being measured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in each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the values together and divide it by the number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frequent value (item)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of gathered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is likely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 - L Murray</dc:title>
  <dcterms:created xsi:type="dcterms:W3CDTF">2021-10-11T18:02:00Z</dcterms:created>
  <dcterms:modified xsi:type="dcterms:W3CDTF">2021-10-11T18:02:00Z</dcterms:modified>
</cp:coreProperties>
</file>