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Statistics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analytical technique that accounts for the number of acceptable errors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 of vertical bars representing the frequency distribution of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the first and third quartiles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variable that is changed or controlled in a scientific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value that "lies outside" (is 1.5 times smaller or larger than) most of the other values in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arithmetic average of a distribution, obtained by adding the scores and then dividing by the number of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graphical device that summarizes data by the number of dots above each data value on the horizontal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treatment known to have no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middle score in a distribution; half the scores are above it and half are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average of the entire group being studied.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experimental study that is done in such a way that both the primary researcher and the subjects (patients) do not know which subjects are receiving he placebo or the actual treatment.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group that receives the REAL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sample group is chosen from the population who are readily available or 'convenient'.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precise, testable statement of what the researchers predict will be the outcome of the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study based on data in which no manipulation of factors has been employed.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population is divided into groups, then SOME members are randomly selected from each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population is ordered in some way and even nth member is chosen for the sample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THAT PARTICIPATED.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variable being tested in a scientific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 between the highest and lowest scores in a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experimental study that is done in such a way that the patients or subjects do not know if they are receiving the placebo or the actual treatment but the researcher does know which subjects are receiving.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"baseline" group which receive the PLACEBO treatment.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frequently occurring score(s) in a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study that uses counts or measures of the entire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beneficial effect produced by a placebo that cannot be attributed to the properties of the placebo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entire group of individuals or instances about whom we hope to learn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Crossword Puzzle</dc:title>
  <dcterms:created xsi:type="dcterms:W3CDTF">2021-10-11T18:01:48Z</dcterms:created>
  <dcterms:modified xsi:type="dcterms:W3CDTF">2021-10-11T18:01:48Z</dcterms:modified>
</cp:coreProperties>
</file>