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variables that consist of names or labels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ignored or rejected to respond to survey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that is countable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Soda that is only sold in U.S and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question that persuades your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numbers that can be averaged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Survey that has added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doesn't persuade or influence survey only watches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easiest way to group people for survey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that is measured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missed or can't participate in survey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choose to deduce a choice from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population into sections and pick all from 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survey done by random chocies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coughs up hair balls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Crossword Puzzle </dc:title>
  <dcterms:created xsi:type="dcterms:W3CDTF">2022-08-05T19:48:11Z</dcterms:created>
  <dcterms:modified xsi:type="dcterms:W3CDTF">2022-08-05T19:48:11Z</dcterms:modified>
</cp:coreProperties>
</file>