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that compares "meaningful differences." No real ZERO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that cannot be ranked by organizing; ex: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that can be counted.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Variables found by measuring. Answers must be 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entirety of a group being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science that draws conclusions by collecting data.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conclude based on evidence found; to infer.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statistics  that summarizes/describes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part of a group that is being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that can be ordered.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that allows ranking and cannot be negative.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Crossword Puzzle</dc:title>
  <dcterms:created xsi:type="dcterms:W3CDTF">2021-10-11T18:01:13Z</dcterms:created>
  <dcterms:modified xsi:type="dcterms:W3CDTF">2021-10-11T18:01:13Z</dcterms:modified>
</cp:coreProperties>
</file>