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Values that divide the data set into four equal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specific plot shows IQR and outliers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values that are more than 1.5 times the IQR beyond the quartiles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 between highest number and lowest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Multiplying a value to each value in the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the data when ordered from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the first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between the upper quartile and lower quartile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the second half of the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the data values divided by the number of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that occurs the most in the data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 graph that does not have spaces in between the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a value to each value in the data 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 Puzzle</dc:title>
  <dcterms:created xsi:type="dcterms:W3CDTF">2021-10-11T18:01:46Z</dcterms:created>
  <dcterms:modified xsi:type="dcterms:W3CDTF">2021-10-11T18:01:46Z</dcterms:modified>
</cp:coreProperties>
</file>