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A.K.A. a dot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a number line to show the distribution of data by using median, quartiles, and extreme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Q1 and Q3.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of _____; Used to describe the distribution, or spread,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that is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smaller portion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AKA the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Choosing people for a survey based on a specific time or item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box plot; two box plots on the same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greatest and least value in the data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value that is much greater or much lower than the rest of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of _________; mean, median, and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data value appearing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or numbers that occur most often in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Values that divide the data set into four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collecting, organizing, and interpreting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sampling that consists only of people who want to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avg distance between each data value and the mean of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collecting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</dc:title>
  <dcterms:created xsi:type="dcterms:W3CDTF">2021-10-11T18:01:33Z</dcterms:created>
  <dcterms:modified xsi:type="dcterms:W3CDTF">2021-10-11T18:01:33Z</dcterms:modified>
</cp:coreProperties>
</file>