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Statistics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numerical measurement describing some characteristic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correlation does not equal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graph of a uniform distribution results in this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expressions of likelihood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collection of results or outcomes from a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graph of a standard normal distribution is this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events are this if they cannot occur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because it has to be in the correct order, a combination lock should really be called a __________ 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sample proportion, also known as "p-_______"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 this to Ho if the test statistic falls within the critical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March 14th is also known as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middle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letter p denotes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countable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value that occurs with greatest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value midway between the minimum and maximum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hypothesis is a statement that the value of a population parameter is equal to some claimed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claim or statement about a property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graph with bars of equal width, no gaps in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probability of an impossible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infinite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difference between the minimum and maximum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probability of an event that is certain to occur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Extra Credit</dc:title>
  <dcterms:created xsi:type="dcterms:W3CDTF">2021-10-11T18:02:04Z</dcterms:created>
  <dcterms:modified xsi:type="dcterms:W3CDTF">2021-10-11T18:02:04Z</dcterms:modified>
</cp:coreProperties>
</file>