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Portfolio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value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representation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variation between upper and lower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time an event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5 yearly population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exhibits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number divided by the amount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Portfolio</dc:title>
  <dcterms:created xsi:type="dcterms:W3CDTF">2021-10-11T18:01:57Z</dcterms:created>
  <dcterms:modified xsi:type="dcterms:W3CDTF">2021-10-11T18:01:57Z</dcterms:modified>
</cp:coreProperties>
</file>