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&amp; 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seek meaning from and to learn more about observed phenomena as well as to inform decisions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quantity calculated to indicate the extent of deviation for a group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chart or graph that presents categorical data with rectangular bars with heights or lengths proportional to the values that they represent.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or other measurable factor forming one of a set that defines a system or sets the conditions of its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relative possibility that an event will occur as expressed by the ratio of the number of actual occurrences to the total number of possible occurrences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imitation or enactment as of something anticipated or in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score, how far from the mean a data point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for graphically depicting groups of numerical data through their Quartiles.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 a general or comprehensive view of or appraise, as a situation, area of study,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Practice or science of collecting and analyzing numerical data in large quantities.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judgement or decision reached by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notice or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statistical data type consisting of categorical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scientific procedure undertaken to make a discovery, test a hypothesis, or demonstrate a known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measure of how close the results are likely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measures of values or counts and are expressed as numbers.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form an approximate judgement or opinion regarding the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statistical rule for a normal distribution determined with the mean and the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function that represents the distribution of many random variables as a symmetrical bell-shaped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part or quantity intended to show what the whole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facts, statistics, or items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supposition or proposed explanation made on the basis of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of passing from statistical sample data to generalizations usually with calculated degrees of certainty.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three-dimensional representation of a person or thing or of a proposed structure typically on a smaller scale than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representation of a distribution consists of group of data points plotted on a simple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finite or infinite collection of items under consideration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&amp; Probability</dc:title>
  <dcterms:created xsi:type="dcterms:W3CDTF">2021-10-11T18:02:10Z</dcterms:created>
  <dcterms:modified xsi:type="dcterms:W3CDTF">2021-10-11T18:02:10Z</dcterms:modified>
</cp:coreProperties>
</file>