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if it is impossible for two events to occur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graph that shows quantitative numbers where the bar touches?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50th percentile of the observation below it, otherwise known as the median?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average of a set of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graph is based on the 5-number summary of a data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75th percentile of a data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25th percentile of the observation below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entire group of individuals about which we want information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frequently occuring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distance between the first and thrid quartiles?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if the design of a statistical study symmetrically favors certain outcomes?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observation that is numerically distant from the rest of the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mutual relationship or connection between two or more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graph of the distribution of a categorical variable?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middle score of a distribution?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Puzzle</dc:title>
  <dcterms:created xsi:type="dcterms:W3CDTF">2021-10-11T18:01:26Z</dcterms:created>
  <dcterms:modified xsi:type="dcterms:W3CDTF">2021-10-11T18:01:26Z</dcterms:modified>
</cp:coreProperties>
</file>