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Statistics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experimenter thinks may be true or wishes to be true before he or she begins an experiment. Also called the research hypothesis.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Dependent 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relationship in which one factor can be said to be the cause of another. This relationship can be tested with controlled experiments.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Alternative hypothesis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degree of relationship between two variables.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Correlation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parameter that is equal to the number of observations or groups in a study minus some value(s) that limit the observations' or groups' freedom to vary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Observational Study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variable that is not accounted for in the experimental design, varies systematically with the dependent variable, and prevents a clear interpretation of the effect of the independent variable on the dependent variable.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Cross Sectional Study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powerful experimental design because it allows for the inference of causation. The participants are randomly chosen from a population and randomly assigned to one of two (or more) groups, usually an experimental group that receives some treatment and a control group that receives a placebo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Nondirectional Alternative h.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research study that involves a single observation (such as an interview or questionnaire), which may be useful to determine how variables affect each other at the same time and period.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Confounding 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parameter that is equal to the number of observations or groups in a study minus some value(s) that limit the observations' or groups' freedom to vary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Degrees of Freedom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an experiment, a measure expected to vary across different levels of the independent variable. It is also called the response variable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Independent t-test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alternative hypothesis is specifically stated beforehand; for example, Group 1’s mean is greater than Group 2’s mean. This is also called a one-tailed test of significance.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Causal Relationship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Neither the participant nor the treatment allocator knows whether the participant has been allocated to a treatment or control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Controlled randomized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study in which all variable measurements and manipulations are under research control. The goal of an experiment is to control the environment in such a way that manipulation of the independent variable yields a direct, corresponding change in the dependent variable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Prospective Cohort Study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statistical test to determine whether there are significant differences between two independent groups' means being tested on the same dependent variable.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Experimental Study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null hypothesis will be rejected if either Group 1’s mean exceeds Group 2’s mean, or vice versa, or where the null hypothesis will be rejected if a relationship exists, regardless of its nature. This is also called a two-tailed test of significance.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Observational Study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starting point in scientific research where the experimenter assumes there is no effect of the treatment or no relationship between the two variables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Degrees of Freedom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study in which individuals are observed or certain outcomes are measured. No attempt is made to affect the outcome (for example, no treatment is given).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Null Hypothesis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study in which individuals are observed or certain outcomes are measured. No attempt is made to affect the outcome (for example, no treatment is given).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Directional Alternative Hypo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research study that follows over time groups of individuals who are alike in many ways but differ by a certain characteristic (for example, female nurses who smoke and those who do not smoke) and compares them for a particular outcome (such as lung cancer).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Double-Blind Experiment: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Quiz </dc:title>
  <dcterms:created xsi:type="dcterms:W3CDTF">2021-10-11T18:01:41Z</dcterms:created>
  <dcterms:modified xsi:type="dcterms:W3CDTF">2021-10-11T18:01:41Z</dcterms:modified>
</cp:coreProperties>
</file>