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Statistics, Statistics!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between the low and high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sides of the bell curve are mirror images of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statistics used to test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Parametrical statistics are more _________ than non-parametrical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t-test is a test of mean differences between how many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distribution with two modes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the average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rigorous method for determining sample size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association of some kind that exists between two concepts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parameter is a characteristic of the population, whereas a statistic is a characteristic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Inferential statistics are based on this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assocation between two variables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level of measurement that allows parametic statistics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a sample statistic and a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similar to the t-test but for three or more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level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bell curve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Statistics, Statistics! </dc:title>
  <dcterms:created xsi:type="dcterms:W3CDTF">2021-10-11T18:00:53Z</dcterms:created>
  <dcterms:modified xsi:type="dcterms:W3CDTF">2021-10-11T18:00:53Z</dcterms:modified>
</cp:coreProperties>
</file>