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you have collected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are expressed as whole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that uses a single data point that is then connected by a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clear centre of distribution and even spread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Graphs that are like bar graphs but data is connected when drawing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score is located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Tables that are used to display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score is located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are non-numerical and use labels or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is expressed as fractions or decimals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other people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Categories that are named for the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measurements or observation includes two peaks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Terminology </dc:title>
  <dcterms:created xsi:type="dcterms:W3CDTF">2021-10-11T18:02:26Z</dcterms:created>
  <dcterms:modified xsi:type="dcterms:W3CDTF">2021-10-11T18:02:26Z</dcterms:modified>
</cp:coreProperties>
</file>