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variables are affecting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nth member is included from a random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may contain decimals (measured)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number values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is grouped and random samples from each group are included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is grouped then random groups are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values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those readily available are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values from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member has the same chance of being selected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Terms</dc:title>
  <dcterms:created xsi:type="dcterms:W3CDTF">2021-10-11T18:02:21Z</dcterms:created>
  <dcterms:modified xsi:type="dcterms:W3CDTF">2021-10-11T18:02:21Z</dcterms:modified>
</cp:coreProperties>
</file>