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Topic 1 -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terms to indicate a method for finding a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where a straight line crosses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refers to the number that is having the exponent applied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is made up of many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with no fraction, no decimal and no negative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with no fractional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piecewise function with several horizontal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axis that runs from left to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reasonable guess at an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that we raise the base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steep a line is. Is also known as the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reasonable guess at an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axis that runs from top to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axes that make up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x and y axes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Topic 1 - Graphs</dc:title>
  <dcterms:created xsi:type="dcterms:W3CDTF">2021-10-11T18:01:37Z</dcterms:created>
  <dcterms:modified xsi:type="dcterms:W3CDTF">2021-10-11T18:01:37Z</dcterms:modified>
</cp:coreProperties>
</file>