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family of bell-shaped symmetry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idealized description of the overall pattern of a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explain and predict changes in response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above-average values of one tend to accompany above-average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determine percentage for given z-score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graphs with only dots to represent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direction and strength of the linear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 0 standard deviation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outcome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 normality of given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bell-shaped symmetric density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above-average values of one tend to accompany below-average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percentage observations lie within one two and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</dc:title>
  <dcterms:created xsi:type="dcterms:W3CDTF">2021-10-11T18:02:19Z</dcterms:created>
  <dcterms:modified xsi:type="dcterms:W3CDTF">2021-10-11T18:02:19Z</dcterms:modified>
</cp:coreProperties>
</file>