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Relationship between 2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Graph that shows this relationship or lack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Collecting data: recreate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that represents the data (mean, median, mode)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refers to the practice of using chance methods to assign subjects to treatments.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Bias: people choose not to participate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Researchers manipulate one or more factors to study their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far the predicted value (line) is from the observed value (ordered pairs)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Subjects and research workers are unaware of the details of the experiment.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Uses x to draw conclusions about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Experimental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Sample: choose every nth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Table used to organize data based on how many numbers fall within a given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Numerical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affect our study but we do not find out about them until it is too 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that represents how spread out the data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Max- 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Identical to treatment, but has no active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Categorical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Data point that does not fit the pattern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Vocab Crossword</dc:title>
  <dcterms:created xsi:type="dcterms:W3CDTF">2021-10-11T18:02:23Z</dcterms:created>
  <dcterms:modified xsi:type="dcterms:W3CDTF">2021-10-11T18:02:23Z</dcterms:modified>
</cp:coreProperties>
</file>