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step in the research cycle in which data is gathered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Collects data about the characteristics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problem statement that a researcher is investigating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done to participants in an experimental study in an effort to answer the research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Represented by x-bar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States that something is different between the claimed value and the true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allowed for in case of miscalculation or change in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formal statement of what a researcher thinks will happen in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Participants are divided into groups and assigned a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States that there is no difference between the true value and the claimed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Represented by the Greek letter mu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 that everyone else is compared to. No treatment 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step in the research cycle that sparks the interest of the researcher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actual members chosen to be part of the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being measured in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researchers choose the participants for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participants show improvement simply because they are in the study, not because the treatment is 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that is being manipulated to test the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step in the research cycle in which the researcher looks for patterns in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entire group the study is aiming to investigate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Question - Design - Collect - Analyze -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step in the research cycle in which the researcher decides the best method for investigating the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step in the research cycle in which the results of the study are shared with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Vocabulary</dc:title>
  <dcterms:created xsi:type="dcterms:W3CDTF">2021-10-11T18:01:55Z</dcterms:created>
  <dcterms:modified xsi:type="dcterms:W3CDTF">2021-10-11T18:01:55Z</dcterms:modified>
</cp:coreProperties>
</file>