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the items in a set of data divided by the number of items in the set.  (average)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Mean Absolute Deviation (MAD)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mean distance between each data value and the mean of the data set.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statistics, the difference between the greatest and least values in a data set.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Outliers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value much greater or much less than the others in a data set.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Dot 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question that has many different, or variable, answers.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Lower Quartile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that shows how data are distributed by using the median, quartiles, least value, and greatest value.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Histogram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or numbers that occur most frequently in a set of data. (most)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Upper Quartile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of the third (upper) and the first (lower) quartiles in a data set, representing the middle half of the data.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visual display in which each piece of data is represented by a dot above a number 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Statistical 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 graph that shows the frequency of data within equal intervals.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number or the average of the two middle numbers in an ordered set of data. (middle)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median of the lower half of the data.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Interquartile Range  (IQR)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median of the upper half of the data.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Box Plot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Vocabulary</dc:title>
  <dcterms:created xsi:type="dcterms:W3CDTF">2021-10-11T18:00:54Z</dcterms:created>
  <dcterms:modified xsi:type="dcterms:W3CDTF">2021-10-11T18:00:54Z</dcterms:modified>
</cp:coreProperties>
</file>