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Numerical description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level where a zero entry represents a position on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data collection that allows you to study experiments that are too dangerous or 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numerical measurements and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level that is similar to the Interval level but the zero is an inherent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collecting,analyzing and organizing data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attributes,labels and nonnumerical entries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data collection used to observe and measure characteristics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level that can be arranged in order or ranked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outcomes,measurements and responses that are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description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level that is categorized using names, labels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data collecting that investigates one or more characteristics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data collection where a treatment is applied to a population and the responses are observed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Vocabulary: Chapter 1</dc:title>
  <dcterms:created xsi:type="dcterms:W3CDTF">2021-10-11T18:01:35Z</dcterms:created>
  <dcterms:modified xsi:type="dcterms:W3CDTF">2021-10-11T18:01:35Z</dcterms:modified>
</cp:coreProperties>
</file>