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Statistics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BarGraph    </w:t>
      </w:r>
      <w:r>
        <w:t xml:space="preserve">   CircleGraph    </w:t>
      </w:r>
      <w:r>
        <w:t xml:space="preserve">   Experiment    </w:t>
      </w:r>
      <w:r>
        <w:t xml:space="preserve">   Histogram    </w:t>
      </w:r>
      <w:r>
        <w:t xml:space="preserve">   LineGraph    </w:t>
      </w:r>
      <w:r>
        <w:t xml:space="preserve">   Maximum    </w:t>
      </w:r>
      <w:r>
        <w:t xml:space="preserve">   Mean    </w:t>
      </w:r>
      <w:r>
        <w:t xml:space="preserve">   Median    </w:t>
      </w:r>
      <w:r>
        <w:t xml:space="preserve">   Minimum    </w:t>
      </w:r>
      <w:r>
        <w:t xml:space="preserve">   Mode    </w:t>
      </w:r>
      <w:r>
        <w:t xml:space="preserve">   NegativeCorrelation    </w:t>
      </w:r>
      <w:r>
        <w:t xml:space="preserve">   NoCorrelation    </w:t>
      </w:r>
      <w:r>
        <w:t xml:space="preserve">   Percentile    </w:t>
      </w:r>
      <w:r>
        <w:t xml:space="preserve">   Pictograph    </w:t>
      </w:r>
      <w:r>
        <w:t xml:space="preserve">   Population    </w:t>
      </w:r>
      <w:r>
        <w:t xml:space="preserve">   PositiveCorrelation    </w:t>
      </w:r>
      <w:r>
        <w:t xml:space="preserve">   Quartile    </w:t>
      </w:r>
      <w:r>
        <w:t xml:space="preserve">   Quota    </w:t>
      </w:r>
      <w:r>
        <w:t xml:space="preserve">   Random    </w:t>
      </w:r>
      <w:r>
        <w:t xml:space="preserve">   Range    </w:t>
      </w:r>
      <w:r>
        <w:t xml:space="preserve">   Sample    </w:t>
      </w:r>
      <w:r>
        <w:t xml:space="preserve">   Scatterplot    </w:t>
      </w:r>
      <w:r>
        <w:t xml:space="preserve">   StemandLeafPlot    </w:t>
      </w:r>
      <w:r>
        <w:t xml:space="preserve">   Stratified    </w:t>
      </w:r>
      <w:r>
        <w:t xml:space="preserve">   Survey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Statistics Vocabulary</dc:title>
  <dcterms:created xsi:type="dcterms:W3CDTF">2021-10-11T18:01:23Z</dcterms:created>
  <dcterms:modified xsi:type="dcterms:W3CDTF">2021-10-11T18:01:23Z</dcterms:modified>
</cp:coreProperties>
</file>