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 Word Scramble</w:t>
      </w:r>
    </w:p>
    <w:p>
      <w:pPr>
        <w:pStyle w:val="Questions"/>
      </w:pPr>
      <w:r>
        <w:t xml:space="preserve">1. BYIILTRPABO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EMNA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XBO AND IRHKESW PTLO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LRTOEUI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NREAG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ENAIMD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BRA HARGP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EOMD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NTRAQIEURLTEI EGRNA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VIFE RNEUBM YAMRUMS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IASB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DSANTRAD ADETONIVI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TCESART TPOL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IEP HRTAC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IIOTLMUASN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 Scramble</dc:title>
  <dcterms:created xsi:type="dcterms:W3CDTF">2021-10-11T18:01:51Z</dcterms:created>
  <dcterms:modified xsi:type="dcterms:W3CDTF">2021-10-11T18:01:51Z</dcterms:modified>
</cp:coreProperties>
</file>