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scales    </w:t>
      </w:r>
      <w:r>
        <w:t xml:space="preserve">   levels    </w:t>
      </w:r>
      <w:r>
        <w:t xml:space="preserve">   grouped    </w:t>
      </w:r>
      <w:r>
        <w:t xml:space="preserve">   raw    </w:t>
      </w:r>
      <w:r>
        <w:t xml:space="preserve">   ration    </w:t>
      </w:r>
      <w:r>
        <w:t xml:space="preserve">   interval    </w:t>
      </w:r>
      <w:r>
        <w:t xml:space="preserve">   ordinal    </w:t>
      </w:r>
      <w:r>
        <w:t xml:space="preserve">   nominal    </w:t>
      </w:r>
      <w:r>
        <w:t xml:space="preserve">   data    </w:t>
      </w:r>
      <w:r>
        <w:t xml:space="preserve">   continuous    </w:t>
      </w:r>
      <w:r>
        <w:t xml:space="preserve">   discrete    </w:t>
      </w:r>
      <w:r>
        <w:t xml:space="preserve">   qualitative    </w:t>
      </w:r>
      <w:r>
        <w:t xml:space="preserve">   quantitative    </w:t>
      </w:r>
      <w:r>
        <w:t xml:space="preserve">   variable    </w:t>
      </w:r>
      <w:r>
        <w:t xml:space="preserve">   parameters    </w:t>
      </w:r>
      <w:r>
        <w:t xml:space="preserve">   inferential    </w:t>
      </w:r>
      <w:r>
        <w:t xml:space="preserve">   descriptive    </w:t>
      </w:r>
      <w:r>
        <w:t xml:space="preserve">   sample    </w:t>
      </w:r>
      <w:r>
        <w:t xml:space="preserve">   population    </w:t>
      </w:r>
      <w:r>
        <w:t xml:space="preserve">   statitics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Word Search</dc:title>
  <dcterms:created xsi:type="dcterms:W3CDTF">2021-10-11T18:02:06Z</dcterms:created>
  <dcterms:modified xsi:type="dcterms:W3CDTF">2021-10-11T18:02:06Z</dcterms:modified>
</cp:coreProperties>
</file>