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Sample Stdev    </w:t>
      </w:r>
      <w:r>
        <w:t xml:space="preserve">   Quantitative Data    </w:t>
      </w:r>
      <w:r>
        <w:t xml:space="preserve">   Standard Deviation    </w:t>
      </w:r>
      <w:r>
        <w:t xml:space="preserve">   Dot Plot    </w:t>
      </w:r>
      <w:r>
        <w:t xml:space="preserve">   Histogram    </w:t>
      </w:r>
      <w:r>
        <w:t xml:space="preserve">   Population Stdev    </w:t>
      </w:r>
      <w:r>
        <w:t xml:space="preserve">   Variance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Convenience Sampling    </w:t>
      </w:r>
      <w:r>
        <w:t xml:space="preserve">   Cluster Sampling    </w:t>
      </w:r>
      <w:r>
        <w:t xml:space="preserve">   Stratified Sampling    </w:t>
      </w:r>
      <w:r>
        <w:t xml:space="preserve">   Systematic Sampling    </w:t>
      </w:r>
      <w:r>
        <w:t xml:space="preserve">   Random Sample    </w:t>
      </w:r>
      <w:r>
        <w:t xml:space="preserve">   Qualitative Data    </w:t>
      </w:r>
      <w:r>
        <w:t xml:space="preserve">   inferential statistics    </w:t>
      </w:r>
      <w:r>
        <w:t xml:space="preserve">   descriptive statistics    </w:t>
      </w:r>
      <w:r>
        <w:t xml:space="preserve">   Statistics    </w:t>
      </w:r>
      <w:r>
        <w:t xml:space="preserve">   Normal Distribution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 Search</dc:title>
  <dcterms:created xsi:type="dcterms:W3CDTF">2021-10-11T18:02:11Z</dcterms:created>
  <dcterms:modified xsi:type="dcterms:W3CDTF">2021-10-11T18:02:11Z</dcterms:modified>
</cp:coreProperties>
</file>