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roughly calculate or judge the value, number, quantity, or extent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 (behavior or opinions) by questioning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chart or graph that presents categorical data with rectangular bars with heights or lengths proportional to the values that they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numerical measurement used in statistics of a value's relationship to the mean (average) of a group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imitation of a situation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supposition 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amount (usually small) that is allowed for in case of miscalculation or change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is a method for graphically depicting groups of numerical data through their quartiles.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end or finish of an event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 statistical data type consisting of categorical variables or of data that has been converted into that form, for example as grouped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an information gathering and learning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part or quantity intended to show what the whole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 or perceive (something) and register it as being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probability distribution that is symmetric about the mean, showing that data near the mean are more frequent in occurrence than data far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or other measurable factor forming one of a set that defines a system or sets the conditions of its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measures of values or counts and are expressed as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quantity calculated to indicate the extent of deviation for a group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shorthand used to remember the percentage of values that lie within a band around the mean in a normal distribution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central value of a discrete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or science of collecting and analyzing numerical data in large quantities, especially for the purpose of inferring proportions in a whole from those in a representative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conclusion reached on the 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extent to which something is probable; the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three-dimensional representation of a person or thing or of a proposed structure, typically on a smaller scale than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statistical chart consisting of data points plotted on a fairly simple scale, typically using filled in circles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Conclusion    </w:t>
      </w:r>
      <w:r>
        <w:t xml:space="preserve">   experiment    </w:t>
      </w:r>
      <w:r>
        <w:t xml:space="preserve">   statistics    </w:t>
      </w:r>
      <w:r>
        <w:t xml:space="preserve">   population    </w:t>
      </w:r>
      <w:r>
        <w:t xml:space="preserve">   parameter    </w:t>
      </w:r>
      <w:r>
        <w:t xml:space="preserve">   sample    </w:t>
      </w:r>
      <w:r>
        <w:t xml:space="preserve">   model    </w:t>
      </w:r>
      <w:r>
        <w:t xml:space="preserve">   data    </w:t>
      </w:r>
      <w:r>
        <w:t xml:space="preserve">   simulation    </w:t>
      </w:r>
      <w:r>
        <w:t xml:space="preserve">   probability    </w:t>
      </w:r>
      <w:r>
        <w:t xml:space="preserve">   survey    </w:t>
      </w:r>
      <w:r>
        <w:t xml:space="preserve">   mean    </w:t>
      </w:r>
      <w:r>
        <w:t xml:space="preserve">   estimate    </w:t>
      </w:r>
      <w:r>
        <w:t xml:space="preserve">   margin of error    </w:t>
      </w:r>
      <w:r>
        <w:t xml:space="preserve">   statistical investigation    </w:t>
      </w:r>
      <w:r>
        <w:t xml:space="preserve">   Z-score    </w:t>
      </w:r>
      <w:r>
        <w:t xml:space="preserve">   normal distribution    </w:t>
      </w:r>
      <w:r>
        <w:t xml:space="preserve">   empirical rule    </w:t>
      </w:r>
      <w:r>
        <w:t xml:space="preserve">   standard deviation    </w:t>
      </w:r>
      <w:r>
        <w:t xml:space="preserve">   categorical data    </w:t>
      </w:r>
      <w:r>
        <w:t xml:space="preserve">   quantitative data    </w:t>
      </w:r>
      <w:r>
        <w:t xml:space="preserve">   box plot    </w:t>
      </w:r>
      <w:r>
        <w:t xml:space="preserve">   bar graph    </w:t>
      </w:r>
      <w:r>
        <w:t xml:space="preserve">   dot plot    </w:t>
      </w:r>
      <w:r>
        <w:t xml:space="preserve">   hypothesis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Search</dc:title>
  <dcterms:created xsi:type="dcterms:W3CDTF">2021-10-11T18:02:24Z</dcterms:created>
  <dcterms:modified xsi:type="dcterms:W3CDTF">2021-10-11T18:02:24Z</dcterms:modified>
</cp:coreProperties>
</file>