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resulting from infinitely many possible values that correspond to some continuous scale that covers a range of values without gaps, interuptions, or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measured characteristic of a sample?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numbers or information that describe some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that can be seperated into different categories distinguished by some nonnumeric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 of measurement of data; characterizes data that can be arranged in order and for which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with the propety that the number of possible values is either a finite number , which results in 0 possibilities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consisting of numbers representing counts or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methods for planning experiments, obtaining data, organizing, summarizing, presenting, analyzing, interpreting, and drawing conclusions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of measurement of data; characterizes data that consist of names, labels, or categories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an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measured characteristic of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measurement of data; characterizes data that may be arranged in order, but differences between data values either cannot be determined or are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collection of data from every element in a population?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2021-10-12T20:32:15Z</dcterms:created>
  <dcterms:modified xsi:type="dcterms:W3CDTF">2021-10-12T20:32:15Z</dcterms:modified>
</cp:coreProperties>
</file>