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and Population Samples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numbers between the highest and lowest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numbers which separates the list of numbers into quarters (the lower numbers).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upper quarter of the number 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middle of the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often appearing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objects or a group of people about whom information is gathered.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average of the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subset of a given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range of numbers between the first quartile and the third quartile.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subset of a given population that has the same characteristics as the whole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representative sample in which you sample a subgroup of the population that is around you and for which it is easy to collect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representative sample in which the group chooses to respond to a survey.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representative sample in which you first divide the entire population into smaller subgroups that represent the entire population, then randomly select on or more of these groups.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and Population Samples</dc:title>
  <dcterms:created xsi:type="dcterms:W3CDTF">2021-10-11T18:00:29Z</dcterms:created>
  <dcterms:modified xsi:type="dcterms:W3CDTF">2021-10-11T18:00:29Z</dcterms:modified>
</cp:coreProperties>
</file>