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 and 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statistical chart consisting of data points plotted on a fairly simple scale, typically using filled in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Investigate the cause and effect of a relationship between two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any collection of "units." Parameter, Any numerical quantity that characterizes a given population or tells something about the whole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ensuring the use of adequate sampling procedure, appropriate statistical tests, and reliable measurement procedures.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method for graphically depicting groups of numerical data through their quartiles.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analysis framework, uses combination of effect sizes, confidence intervals, precision planning and meta-analysis to plan experiments, analyze data and interpret results.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quantity entering into the probability distribution of a statistic or a random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value of something of interest you're measuring or counting during a study or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collected data that can't be written as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way to model random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collected data that consists of numerical numbers that can be put in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three-sigma rule or 68-95-99.7; states that for a normal distribution, almost all data falls within three standard deviations.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Numerical measurement used in statistics of a value's relationship to the mean of a group of values.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data collected and the world selected from a statistical population by a defined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Part of an info gathering and learning process undertaken to seek meaning from and to learn more about observed phenomena as well as to inform decisions and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assumption about a population parameter.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"average;" Add up all numbers and divide by the amount of numbers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the amount of variation or dispersion of a set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chart or graph that presents categorical data with rectangular bars with heights or lengths proportional to the values that they represent.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Probability function that describes how the value of a variable are distributed.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Embodies a set of statistical assumptions concerning the generation of sample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math analysis that uses quantified models, representations and synapses for a given set of experimental data or real life studies.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Process of drawing conclusions about a population on the basis of measurements or observations made on a sample of units from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 of the likelihood that an event will occur in a random experiment.  Survey, Investigation about the characteristics of a given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investigation about the characteristics of a given population by means of collecting data from a sample of that population and estimating their characteristics through the systematic use of statistical methodology.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statistic expressing the amount of random sampling error in a  survey's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Individual pieces of  factual information recorded and used for the purpose of analysis. Simulation, using artificially generated data in order to test out a hypothesis or statistical method.</w:t>
            </w:r>
          </w:p>
        </w:tc>
      </w:tr>
    </w:tbl>
    <w:p>
      <w:pPr>
        <w:pStyle w:val="WordBankLarge"/>
      </w:pPr>
      <w:r>
        <w:t xml:space="preserve">   Inference    </w:t>
      </w:r>
      <w:r>
        <w:t xml:space="preserve">   Conclusion    </w:t>
      </w:r>
      <w:r>
        <w:t xml:space="preserve">   Experiment     </w:t>
      </w:r>
      <w:r>
        <w:t xml:space="preserve">   Statistics    </w:t>
      </w:r>
      <w:r>
        <w:t xml:space="preserve">   Population    </w:t>
      </w:r>
      <w:r>
        <w:t xml:space="preserve">   Sample    </w:t>
      </w:r>
      <w:r>
        <w:t xml:space="preserve">   Model    </w:t>
      </w:r>
      <w:r>
        <w:t xml:space="preserve">   Data    </w:t>
      </w:r>
      <w:r>
        <w:t xml:space="preserve">   Probability    </w:t>
      </w:r>
      <w:r>
        <w:t xml:space="preserve">   Mean    </w:t>
      </w:r>
      <w:r>
        <w:t xml:space="preserve">   Estimate    </w:t>
      </w:r>
      <w:r>
        <w:t xml:space="preserve">   Margin of error    </w:t>
      </w:r>
      <w:r>
        <w:t xml:space="preserve">   Statistical Investigation    </w:t>
      </w:r>
      <w:r>
        <w:t xml:space="preserve">   Z score    </w:t>
      </w:r>
      <w:r>
        <w:t xml:space="preserve">   Normal Distribution    </w:t>
      </w:r>
      <w:r>
        <w:t xml:space="preserve">   Empirical Rule    </w:t>
      </w:r>
      <w:r>
        <w:t xml:space="preserve">   Categorical Data    </w:t>
      </w:r>
      <w:r>
        <w:t xml:space="preserve">   Quantitative Data    </w:t>
      </w:r>
      <w:r>
        <w:t xml:space="preserve">   Box Plot    </w:t>
      </w:r>
      <w:r>
        <w:t xml:space="preserve">   Bar graph    </w:t>
      </w:r>
      <w:r>
        <w:t xml:space="preserve">   Dot plot    </w:t>
      </w:r>
      <w:r>
        <w:t xml:space="preserve">   Hypothesis    </w:t>
      </w:r>
      <w:r>
        <w:t xml:space="preserve">   Observe    </w:t>
      </w:r>
      <w:r>
        <w:t xml:space="preserve">   Parameter    </w:t>
      </w:r>
      <w:r>
        <w:t xml:space="preserve">   Simulation    </w:t>
      </w:r>
      <w:r>
        <w:t xml:space="preserve">   Survey    </w:t>
      </w:r>
      <w:r>
        <w:t xml:space="preserve">   Standard deviation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and Probability</dc:title>
  <dcterms:created xsi:type="dcterms:W3CDTF">2021-10-11T18:02:12Z</dcterms:created>
  <dcterms:modified xsi:type="dcterms:W3CDTF">2021-10-11T18:02:12Z</dcterms:modified>
</cp:coreProperties>
</file>