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Absolute Deviation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like the histogram is symmetrical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shaped like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want to know an answer you ask someone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in the data that is very different or dislike all of the other points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table that lists a set of numbers and their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your data set up using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your data set up in ranges such as 1-5, 5-10.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statistical question that will have a variety of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statistical question that will only have 1 or 2 answers.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Tends to have a long tail on one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that have two different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average of a set of data</w:t>
            </w:r>
          </w:p>
        </w:tc>
      </w:tr>
    </w:tbl>
    <w:p>
      <w:pPr>
        <w:pStyle w:val="WordBankMedium"/>
      </w:pPr>
      <w:r>
        <w:t xml:space="preserve">   Dot Plot    </w:t>
      </w:r>
      <w:r>
        <w:t xml:space="preserve">   Histogram    </w:t>
      </w:r>
      <w:r>
        <w:t xml:space="preserve">   Uniform    </w:t>
      </w:r>
      <w:r>
        <w:t xml:space="preserve">   Skewed    </w:t>
      </w:r>
      <w:r>
        <w:t xml:space="preserve">   Numerical Question    </w:t>
      </w:r>
      <w:r>
        <w:t xml:space="preserve">   Categorical Questions    </w:t>
      </w:r>
      <w:r>
        <w:t xml:space="preserve">   Mound    </w:t>
      </w:r>
      <w:r>
        <w:t xml:space="preserve">   Mean    </w:t>
      </w:r>
      <w:r>
        <w:t xml:space="preserve">   Outlier    </w:t>
      </w:r>
      <w:r>
        <w:t xml:space="preserve">   Frequency Table    </w:t>
      </w:r>
      <w:r>
        <w:t xml:space="preserve">   question    </w:t>
      </w:r>
      <w:r>
        <w:t xml:space="preserve">   spread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2021-10-12T20:32:25Z</dcterms:created>
  <dcterms:modified xsi:type="dcterms:W3CDTF">2021-10-12T20:32:25Z</dcterms:modified>
</cp:coreProperties>
</file>