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Absolute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an absolute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an arbitrary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Nominal or ordinal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Open ended questions and responses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characteristic that 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Should be able to reproduce the study and get the same results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for discrete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Discrete categories, such as gender, eye color,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of times something occurs during an interval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Internal and ratio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Neither researcher nor subjects know what group they are assigned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Bar graphs with continuous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Height, weight, # of 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Collect numerical data such as frequencies, percentages, means, quartiles,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Observe a phenomenon and take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Arbitrary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Only researcher knows who goes into what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2021-10-12T20:32:27Z</dcterms:created>
  <dcterms:modified xsi:type="dcterms:W3CDTF">2021-10-12T20:32:27Z</dcterms:modified>
</cp:coreProperties>
</file>