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</w:t>
      </w:r>
    </w:p>
    <w:p>
      <w:pPr>
        <w:pStyle w:val="Questions"/>
      </w:pPr>
      <w:r>
        <w:t xml:space="preserve">1. EMNA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IDNMAE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DEMO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UNSISOTAPM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OEIEDCFCNN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EEPDETNND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DEITDNENENP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ERWOP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NMRALO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NADROM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OGSESERRNI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ICISENAICFGN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2021-10-12T20:40:01Z</dcterms:created>
  <dcterms:modified xsi:type="dcterms:W3CDTF">2021-10-12T20:40:01Z</dcterms:modified>
</cp:coreProperties>
</file>