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Tabular    </w:t>
      </w:r>
      <w:r>
        <w:t xml:space="preserve">   Formula    </w:t>
      </w:r>
      <w:r>
        <w:t xml:space="preserve">   Average    </w:t>
      </w:r>
      <w:r>
        <w:t xml:space="preserve">   Percentage    </w:t>
      </w:r>
      <w:r>
        <w:t xml:space="preserve">   Graphical    </w:t>
      </w:r>
      <w:r>
        <w:t xml:space="preserve">   Variable    </w:t>
      </w:r>
      <w:r>
        <w:t xml:space="preserve">   Value    </w:t>
      </w:r>
      <w:r>
        <w:t xml:space="preserve">   Qualitative    </w:t>
      </w:r>
      <w:r>
        <w:t xml:space="preserve">   Sample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2021-10-11T18:01:09Z</dcterms:created>
  <dcterms:modified xsi:type="dcterms:W3CDTF">2021-10-11T18:01:09Z</dcterms:modified>
</cp:coreProperties>
</file>