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box plot    </w:t>
      </w:r>
      <w:r>
        <w:t xml:space="preserve">   Algebra    </w:t>
      </w:r>
      <w:r>
        <w:t xml:space="preserve">   IQR    </w:t>
      </w:r>
      <w:r>
        <w:t xml:space="preserve">   quartile    </w:t>
      </w:r>
      <w:r>
        <w:t xml:space="preserve">   maximum    </w:t>
      </w:r>
      <w:r>
        <w:t xml:space="preserve">   minimum    </w:t>
      </w:r>
      <w:r>
        <w:t xml:space="preserve">   weak correlation    </w:t>
      </w:r>
      <w:r>
        <w:t xml:space="preserve">   strong correlation    </w:t>
      </w:r>
      <w:r>
        <w:t xml:space="preserve">   Mean Absolute Deviation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</dc:title>
  <dcterms:created xsi:type="dcterms:W3CDTF">2021-10-11T18:01:13Z</dcterms:created>
  <dcterms:modified xsi:type="dcterms:W3CDTF">2021-10-11T18:01:13Z</dcterms:modified>
</cp:coreProperties>
</file>