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Statistics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quantile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relationship between the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similar items or events which is of interest for some question or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which falls more than 1.5 times the interquartile range above the third quartile or below the first quartile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facts or figures from which conclusions can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that occurs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between the largest and smallest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that is expressing a certain quantity, amount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determined by adding all the data points in a population and then dividing the total by the number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= Q₃ − Q₁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relationship in which both variables are increasing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graph of plotted points that show the relationship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in which both variables are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line that best represents the data on a scatter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that can be arranged into categories based on physical traits, gender, colors or anything that does not have a number associated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display of statistical information that uses rectangles to show the frequency of data items in successive numerical intervals of equal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set of data collected from a larger set called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times the event occurred in an experiment or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or science of collecting and analyzing numerical data in large quantities, especially for the purpose of inferring proportions in a whole from those in a representative sample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crossword</dc:title>
  <dcterms:created xsi:type="dcterms:W3CDTF">2021-10-11T18:02:07Z</dcterms:created>
  <dcterms:modified xsi:type="dcterms:W3CDTF">2021-10-11T18:02:07Z</dcterms:modified>
</cp:coreProperties>
</file>